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普通高等教育应用型本科创新教材  公路施工组织设计与信息化管理  第2版</w:t>
      </w:r>
    </w:p>
    <w:p>
      <w:r>
        <w:rPr>
          <w:rFonts w:ascii="宋体" w:hAnsi="宋体" w:eastAsia="宋体"/>
          <w:sz w:val="24"/>
        </w:rPr>
        <w:t>魏道升，彭赟，周高平，吕俊娜著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普通高等教育应用型本科创新教材  公路施工组织设计与信息化管理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魏道升，彭赟，周高平，吕俊娜著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本书出售、求购地址：https://www.jiaokey.com/book/detail/14277463.html</w:t>
      </w:r>
    </w:p>
    <w:p>
      <w:r>
        <w:t>更多相关图书推荐：https://www.jiaokey.com</w:t>
      </w:r>
    </w:p>
    <w:p>
      <w:r>
        <w:t>魏道升，彭赟，周高平，吕俊娜著 其他作品：https://www.jiaokey.com/tag/魏道升，彭赟，周高平，吕俊娜著.html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关键词搜索：https://www.jiaokey.com/tag/普通高等教育应用型本科创新教材  公路施工组织设计与信息化管理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