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宁夏生态文明制度体系建构</w:t>
      </w:r>
    </w:p>
    <w:p>
      <w:r>
        <w:rPr>
          <w:rFonts w:ascii="宋体" w:hAnsi="宋体" w:eastAsia="宋体"/>
          <w:sz w:val="24"/>
        </w:rPr>
        <w:t>郑震，喜清江，赵旭辉主编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宁夏生态文明制度体系建构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郑震，喜清江，赵旭辉主编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本书出售、求购地址：https://www.jiaokey.com/book/detail/14277445.html</w:t>
      </w:r>
    </w:p>
    <w:p>
      <w:r>
        <w:t>更多相关图书推荐：https://www.jiaokey.com</w:t>
      </w:r>
    </w:p>
    <w:p>
      <w:r>
        <w:t>郑震，喜清江，赵旭辉主编 其他作品：https://www.jiaokey.com/tag/郑震，喜清江，赵旭辉主编.html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关键词搜索：https://www.jiaokey.com/tag/宁夏生态文明制度体系建构.html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