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偏向型技术进步对中国工业碳强度的影响研究</w:t>
      </w:r>
    </w:p>
    <w:p>
      <w:r>
        <w:rPr>
          <w:rFonts w:ascii="宋体" w:hAnsi="宋体" w:eastAsia="宋体"/>
          <w:sz w:val="24"/>
        </w:rPr>
        <w:t>王班班著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偏向型技术进步对中国工业碳强度的影响研究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王班班著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本书出售、求购地址：https://www.jiaokey.com/book/detail/14277428.html</w:t>
      </w:r>
    </w:p>
    <w:p>
      <w:r>
        <w:t>更多相关图书推荐：https://www.jiaokey.com</w:t>
      </w:r>
    </w:p>
    <w:p>
      <w:r>
        <w:t>王班班著 其他作品：https://www.jiaokey.com/tag/王班班著.html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关键词搜索：https://www.jiaokey.com/tag/偏向型技术进步对中国工业碳强度的影响研究.html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