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书名：工业设计研究  第4辑</w:t>
      </w:r>
    </w:p>
    <w:p>
      <w:r>
        <w:t>作者：屈立丰，周睿，祁娜，陈文雯主编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总页数：279</w:t>
      </w:r>
    </w:p>
    <w:p>
      <w:r>
        <w:t>更多请访问教客网: www.jiaokey.com</w:t>
      </w:r>
    </w:p>
    <w:p>
      <w:r>
        <w:t>工业设计研究  第4辑 评论地址：https://www.jiaokey.com/book/detail/14277420.html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