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地震应急救援的社会经济与自然环境背景区域差异图集</w:t>
      </w:r>
    </w:p>
    <w:p>
      <w:r>
        <w:rPr>
          <w:rFonts w:ascii="宋体" w:hAnsi="宋体" w:eastAsia="宋体"/>
          <w:sz w:val="24"/>
        </w:rPr>
        <w:t>江东，付晶莹，黄耀欢等编著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地震应急救援的社会经济与自然环境背景区域差异图集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江东，付晶莹，黄耀欢等编著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本书出售、求购地址：https://www.jiaokey.com/book/detail/14277417.html</w:t>
      </w:r>
    </w:p>
    <w:p>
      <w:r>
        <w:t>更多相关图书推荐：https://www.jiaokey.com</w:t>
      </w:r>
    </w:p>
    <w:p>
      <w:r>
        <w:t>江东，付晶莹，黄耀欢等编著 其他作品：https://www.jiaokey.com/tag/江东，付晶莹，黄耀欢等编著.html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关键词搜索：https://www.jiaokey.com/tag/地震应急救援的社会经济与自然环境背景区域差异图集.html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