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村镇土地利用评价与可持续利用技术集成研究与示范</w:t>
      </w:r>
    </w:p>
    <w:p>
      <w:r>
        <w:rPr>
          <w:rFonts w:ascii="宋体" w:hAnsi="宋体" w:eastAsia="宋体"/>
          <w:sz w:val="24"/>
        </w:rPr>
        <w:t>张鹏岩，秦明周著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村镇土地利用评价与可持续利用技术集成研究与示范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张鹏岩，秦明周著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本书出售、求购地址：https://www.jiaokey.com/book/detail/14277413.html</w:t>
      </w:r>
    </w:p>
    <w:p>
      <w:r>
        <w:t>更多相关图书推荐：https://www.jiaokey.com</w:t>
      </w:r>
    </w:p>
    <w:p>
      <w:r>
        <w:t>张鹏岩，秦明周著 其他作品：https://www.jiaokey.com/tag/张鹏岩，秦明周著.html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关键词搜索：https://www.jiaokey.com/tag/村镇土地利用评价与可持续利用技术集成研究与示范.html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