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书名：社会矛盾化解与信访法治化问题研究</w:t>
      </w:r>
    </w:p>
    <w:p>
      <w:r>
        <w:t>作者：石佑启，夏金莱著；石佑启丛书主编</w:t>
      </w:r>
    </w:p>
    <w:p>
      <w:r>
        <w:t>出版社：广州：广东教育出版社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社会矛盾化解与信访法治化问题研究 评论地址：https://www.jiaokey.com/book/detail/14277412.html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