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书名：低能耗城市景观</w:t>
      </w:r>
    </w:p>
    <w:p>
      <w:r>
        <w:t>作者：（澳）马丁·科伊尔（MartinCoyle）编；潘潇潇，贺艳飞译</w:t>
      </w:r>
    </w:p>
    <w:p>
      <w:r>
        <w:t>出版社：桂林:广西师范大学出版社,2017.03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低能耗城市景观 评论地址：https://www.jiaokey.com/book/detail/14277382.html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