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武汉历史建筑与城市研究系列丛书  武汉近代里分建筑</w:t>
      </w:r>
    </w:p>
    <w:p>
      <w:r>
        <w:rPr>
          <w:rFonts w:ascii="宋体" w:hAnsi="宋体" w:eastAsia="宋体"/>
          <w:sz w:val="24"/>
        </w:rPr>
        <w:t>徐宇甦，李百浩，卢天等编著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武汉历史建筑与城市研究系列丛书  武汉近代里分建筑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徐宇甦，李百浩，卢天等编著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本书出售、求购地址：https://www.jiaokey.com/book/detail/14277372.html</w:t>
      </w:r>
    </w:p>
    <w:p>
      <w:r>
        <w:t>更多相关图书推荐：https://www.jiaokey.com</w:t>
      </w:r>
    </w:p>
    <w:p>
      <w:r>
        <w:t>徐宇甦，李百浩，卢天等编著 其他作品：https://www.jiaokey.com/tag/徐宇甦，李百浩，卢天等编著.html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关键词搜索：https://www.jiaokey.com/tag/武汉历史建筑与城市研究系列丛书  武汉近代里分建筑.html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