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水利水电工程生态环境效应与多维调控技术及应用</w:t>
      </w:r>
    </w:p>
    <w:p>
      <w:r>
        <w:rPr>
          <w:rFonts w:ascii="宋体" w:hAnsi="宋体" w:eastAsia="宋体"/>
          <w:sz w:val="24"/>
        </w:rPr>
        <w:t>戴会超，毛劲乔，蒋定国等著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水利水电工程生态环境效应与多维调控技术及应用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戴会超，毛劲乔，蒋定国等著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本书出售、求购地址：https://www.jiaokey.com/book/detail/14277354.html</w:t>
      </w:r>
    </w:p>
    <w:p>
      <w:r>
        <w:t>更多相关图书推荐：https://www.jiaokey.com</w:t>
      </w:r>
    </w:p>
    <w:p>
      <w:r>
        <w:t>戴会超，毛劲乔，蒋定国等著 其他作品：https://www.jiaokey.com/tag/戴会超，毛劲乔，蒋定国等著.html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关键词搜索：https://www.jiaokey.com/tag/水利水电工程生态环境效应与多维调控技术及应用.html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