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长输油气管道建设对外协调工作指南</w:t>
      </w:r>
    </w:p>
    <w:p>
      <w:r>
        <w:rPr>
          <w:rFonts w:ascii="宋体" w:hAnsi="宋体" w:eastAsia="宋体"/>
          <w:sz w:val="24"/>
        </w:rPr>
        <w:t>张会君，刘宝林编著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长输油气管道建设对外协调工作指南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张会君，刘宝林编著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本书出售、求购地址：https://www.jiaokey.com/book/detail/14277317.html</w:t>
      </w:r>
    </w:p>
    <w:p>
      <w:r>
        <w:t>更多相关图书推荐：https://www.jiaokey.com</w:t>
      </w:r>
    </w:p>
    <w:p>
      <w:r>
        <w:t>张会君，刘宝林编著 其他作品：https://www.jiaokey.com/tag/张会君，刘宝林编著.html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关键词搜索：https://www.jiaokey.com/tag/长输油气管道建设对外协调工作指南.html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