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汽油机管理系统  控制、调节和监测</w:t>
      </w:r>
    </w:p>
    <w:p>
      <w:r>
        <w:rPr>
          <w:rFonts w:ascii="宋体" w:hAnsi="宋体" w:eastAsia="宋体"/>
          <w:sz w:val="24"/>
        </w:rPr>
        <w:t>康拉德·赖夫主编；范明强，范毅峰等译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汽油机管理系统  控制、调节和监测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康拉德·赖夫主编；范明强，范毅峰等译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本书出售、求购地址：https://www.jiaokey.com/book/detail/14277311.html</w:t>
      </w:r>
    </w:p>
    <w:p>
      <w:r>
        <w:t>更多相关图书推荐：https://www.jiaokey.com</w:t>
      </w:r>
    </w:p>
    <w:p>
      <w:r>
        <w:t>康拉德·赖夫主编；范明强，范毅峰等译 其他作品：https://www.jiaokey.com/tag/康拉德·赖夫主编；范明强，范毅峰等译.html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关键词搜索：https://www.jiaokey.com/tag/汽油机管理系统  控制、调节和监测.html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