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泛在学习时代的资源建设  走向生成与进化</w:t>
      </w:r>
    </w:p>
    <w:p>
      <w:r>
        <w:rPr>
          <w:rFonts w:ascii="宋体" w:hAnsi="宋体" w:eastAsia="宋体"/>
          <w:sz w:val="24"/>
        </w:rPr>
        <w:t>杨现民著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泛在学习时代的资源建设  走向生成与进化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本书出售、求购地址：https://www.jiaokey.com/book/detail/14277273.html</w:t>
      </w:r>
    </w:p>
    <w:p>
      <w:r>
        <w:t>更多相关图书推荐：https://www.jiaokey.com</w:t>
      </w:r>
    </w:p>
    <w:p>
      <w:r>
        <w:t>杨现民著 其他作品：https://www.jiaokey.com/tag/杨现民著.html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关键词搜索：https://www.jiaokey.com/tag/泛在学习时代的资源建设  走向生成与进化.html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