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书名：诺贝尔  悲情的和平主义者</w:t>
      </w:r>
    </w:p>
    <w:p>
      <w:r>
        <w:t>作者：傅德岷，卢晋主编</w:t>
      </w:r>
    </w:p>
    <w:p>
      <w:r>
        <w:t>出版社：武汉:长江出版社,2016.10</w:t>
      </w:r>
    </w:p>
    <w:p>
      <w:r>
        <w:t>出版日期：</w:t>
      </w:r>
    </w:p>
    <w:p>
      <w:r>
        <w:t>总页数：154</w:t>
      </w:r>
    </w:p>
    <w:p>
      <w:r>
        <w:t>更多请访问教客网: www.jiaokey.com</w:t>
      </w:r>
    </w:p>
    <w:p>
      <w:r>
        <w:t>诺贝尔  悲情的和平主义者 评论地址：https://www.jiaokey.com/book/detail/14277264.html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