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书名：德国顶级酒庄赏鉴</w:t>
      </w:r>
    </w:p>
    <w:p>
      <w:r>
        <w:t>作者：（德）史蒂芬·莱因哈特编著；王丹译</w:t>
      </w:r>
    </w:p>
    <w:p>
      <w:r>
        <w:t>出版社：上海:上海科学技术出版社,2017.01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德国顶级酒庄赏鉴 评论地址：https://www.jiaokey.com/book/detail/14277258.html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