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2015年度中国水利信息化发展报告</w:t>
      </w:r>
    </w:p>
    <w:p>
      <w:r>
        <w:rPr>
          <w:rFonts w:ascii="宋体" w:hAnsi="宋体" w:eastAsia="宋体"/>
          <w:sz w:val="24"/>
        </w:rPr>
        <w:t>水利部网络安全与信息化领导小组办公室编著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2015年度中国水利信息化发展报告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水利部网络安全与信息化领导小组办公室编著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本书出售、求购地址：https://www.jiaokey.com/book/detail/14277257.html</w:t>
      </w:r>
    </w:p>
    <w:p>
      <w:r>
        <w:t>更多相关图书推荐：https://www.jiaokey.com</w:t>
      </w:r>
    </w:p>
    <w:p>
      <w:r>
        <w:t>水利部网络安全与信息化领导小组办公室编著 其他作品：https://www.jiaokey.com/tag/水利部网络安全与信息化领导小组办公室编著.html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关键词搜索：https://www.jiaokey.com/tag/2015年度中国水利信息化发展报告.html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