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油库实用堵漏技术  第2版</w:t>
      </w:r>
    </w:p>
    <w:p>
      <w:r>
        <w:rPr>
          <w:rFonts w:ascii="宋体" w:hAnsi="宋体" w:eastAsia="宋体"/>
          <w:sz w:val="24"/>
        </w:rPr>
        <w:t>郝宝垠，朱焕勤，樊宝德主编；张永国，李钦华，宋生奎等副主编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油库实用堵漏技术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郝宝垠，朱焕勤，樊宝德主编；张永国，李钦华，宋生奎等副主编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本书出售、求购地址：https://www.jiaokey.com/book/detail/14277249.html</w:t>
      </w:r>
    </w:p>
    <w:p>
      <w:r>
        <w:t>更多相关图书推荐：https://www.jiaokey.com</w:t>
      </w:r>
    </w:p>
    <w:p>
      <w:r>
        <w:t>郝宝垠，朱焕勤，樊宝德主编；张永国，李钦华，宋生奎等副主编 其他作品：https://www.jiaokey.com/tag/郝宝垠，朱焕勤，樊宝德主编；张永国，李钦华，宋生奎等副主编.html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关键词搜索：https://www.jiaokey.com/tag/油库实用堵漏技术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