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胡希恕伤寒论讲座  中日录音完整版</w:t>
      </w:r>
    </w:p>
    <w:p>
      <w:r>
        <w:rPr>
          <w:rFonts w:ascii="宋体" w:hAnsi="宋体" w:eastAsia="宋体"/>
          <w:sz w:val="24"/>
        </w:rPr>
        <w:t>胡希恕讲述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胡希恕伤寒论讲座  中日录音完整版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胡希恕讲述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本书出售、求购地址：https://www.jiaokey.com/book/detail/14277205.html</w:t>
      </w:r>
    </w:p>
    <w:p>
      <w:r>
        <w:t>更多相关图书推荐：https://www.jiaokey.com</w:t>
      </w:r>
    </w:p>
    <w:p>
      <w:r>
        <w:t>胡希恕讲述 其他作品：https://www.jiaokey.com/tag/胡希恕讲述.html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关键词搜索：https://www.jiaokey.com/tag/胡希恕伤寒论讲座  中日录音完整版.html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