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癌病与持续性的痛  我的叙事疗愈行动</w:t>
      </w:r>
    </w:p>
    <w:p>
      <w:r>
        <w:rPr>
          <w:rFonts w:ascii="宋体" w:hAnsi="宋体" w:eastAsia="宋体"/>
          <w:sz w:val="24"/>
        </w:rPr>
        <w:t>钟耀林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癌病与持续性的痛  我的叙事疗愈行动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钟耀林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本书出售、求购地址：https://www.jiaokey.com/book/detail/14277201.html</w:t>
      </w:r>
    </w:p>
    <w:p>
      <w:r>
        <w:t>更多相关图书推荐：https://www.jiaokey.com</w:t>
      </w:r>
    </w:p>
    <w:p>
      <w:r>
        <w:t>钟耀林 其他作品：https://www.jiaokey.com/tag/钟耀林.html</w:t>
      </w:r>
    </w:p>
    <w:p>
      <w:r>
        <w:t>关键词搜索：https://www.jiaokey.com/tag/癌病与持续性的痛  我的叙事疗愈行动.html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