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出院病人健康教育与中医调养丛书  儿科出院病人中医调养</w:t>
      </w:r>
    </w:p>
    <w:p>
      <w:r>
        <w:rPr>
          <w:rFonts w:ascii="宋体" w:hAnsi="宋体" w:eastAsia="宋体"/>
          <w:sz w:val="24"/>
        </w:rPr>
        <w:t>王虹，王大连主编；孙文善总主编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出院病人健康教育与中医调养丛书  儿科出院病人中医调养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王虹，王大连主编；孙文善总主编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本书出售、求购地址：https://www.jiaokey.com/book/detail/14277178.html</w:t>
      </w:r>
    </w:p>
    <w:p>
      <w:r>
        <w:t>更多相关图书推荐：https://www.jiaokey.com</w:t>
      </w:r>
    </w:p>
    <w:p>
      <w:r>
        <w:t>王虹，王大连主编；孙文善总主编 其他作品：https://www.jiaokey.com/tag/王虹，王大连主编；孙文善总主编.html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关键词搜索：https://www.jiaokey.com/tag/出院病人健康教育与中医调养丛书  儿科出院病人中医调养.html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