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书名：教师的健康四季  送给老师的四季养生手帐</w:t>
      </w:r>
    </w:p>
    <w:p>
      <w:r>
        <w:t>作者：迟庆霞，马晓佳编著</w:t>
      </w:r>
    </w:p>
    <w:p>
      <w:r>
        <w:t>出版社：青岛：青岛出版社</w:t>
      </w:r>
    </w:p>
    <w:p>
      <w:r>
        <w:t>出版日期：2017.07</w:t>
      </w:r>
    </w:p>
    <w:p>
      <w:r>
        <w:t>总页数：251</w:t>
      </w:r>
    </w:p>
    <w:p>
      <w:r>
        <w:t>更多请访问教客网: www.jiaokey.com</w:t>
      </w:r>
    </w:p>
    <w:p>
      <w:r>
        <w:t>教师的健康四季  送给老师的四季养生手帐 评论地址：https://www.jiaokey.com/book/detail/14277140.html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