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书名：神奇阿是穴  八成疼痛消  问天问地不如问博士</w:t>
      </w:r>
    </w:p>
    <w:p>
      <w:r>
        <w:t>作者：杨汉宁编著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总页数：116</w:t>
      </w:r>
    </w:p>
    <w:p>
      <w:r>
        <w:t>更多请访问教客网: www.jiaokey.com</w:t>
      </w:r>
    </w:p>
    <w:p>
      <w:r>
        <w:t>神奇阿是穴  八成疼痛消  问天问地不如问博士 评论地址：https://www.jiaokey.com/book/detail/14277109.html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