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书名：对症养生饮食宜忌大全</w:t>
      </w:r>
    </w:p>
    <w:p>
      <w:r>
        <w:t>作者：张俊莉著</w:t>
      </w:r>
    </w:p>
    <w:p>
      <w:r>
        <w:t>出版社：西安:西安交通大学出版社,2016.12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对症养生饮食宜忌大全 评论地址：https://www.jiaokey.com/book/detail/14277087.html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