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为什么不是200岁  解开人类寿命与衰老之谜</w:t>
      </w:r>
    </w:p>
    <w:p>
      <w:r>
        <w:rPr>
          <w:rFonts w:ascii="宋体" w:hAnsi="宋体" w:eastAsia="宋体"/>
          <w:sz w:val="24"/>
        </w:rPr>
        <w:t>（英）乔纳森·席佛顿著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为什么不是200岁  解开人类寿命与衰老之谜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（英）乔纳森·席佛顿著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本书出售、求购地址：https://www.jiaokey.com/book/detail/14277080.html</w:t>
      </w:r>
    </w:p>
    <w:p>
      <w:r>
        <w:t>更多相关图书推荐：https://www.jiaokey.com</w:t>
      </w:r>
    </w:p>
    <w:p>
      <w:r>
        <w:t>（英）乔纳森·席佛顿著 其他作品：https://www.jiaokey.com/tag/（英）乔纳森·席佛顿著.html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关键词搜索：https://www.jiaokey.com/tag/为什么不是200岁  解开人类寿命与衰老之谜.html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