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书名：琅嬛青囊要</w:t>
      </w:r>
    </w:p>
    <w:p>
      <w:r>
        <w:t>作者：（清）陈太初编撰</w:t>
      </w:r>
    </w:p>
    <w:p>
      <w:r>
        <w:t>出版社：北京：中国中医药出版社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琅嬛青囊要 评论地址：https://www.jiaokey.com/book/detail/14277033.html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