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书名：刺血疗法治百病</w:t>
      </w:r>
    </w:p>
    <w:p>
      <w:r>
        <w:t>作者：郭长青，郭妍，赵瑞利主编</w:t>
      </w:r>
    </w:p>
    <w:p>
      <w:r>
        <w:t>出版社：北京:中国医药科技出版社,2017.03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刺血疗法治百病 评论地址：https://www.jiaokey.com/book/detail/14277025.html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