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合理使用治疗神经系统疾病的中药注射剂</w:t>
      </w:r>
    </w:p>
    <w:p>
      <w:r>
        <w:rPr>
          <w:rFonts w:ascii="宋体" w:hAnsi="宋体" w:eastAsia="宋体"/>
          <w:sz w:val="24"/>
        </w:rPr>
        <w:t>罗玉敏，闵连秋，林晓兰著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合理使用治疗神经系统疾病的中药注射剂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罗玉敏，闵连秋，林晓兰著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本书出售、求购地址：https://www.jiaokey.com/book/detail/14277024.html</w:t>
      </w:r>
    </w:p>
    <w:p>
      <w:r>
        <w:t>更多相关图书推荐：https://www.jiaokey.com</w:t>
      </w:r>
    </w:p>
    <w:p>
      <w:r>
        <w:t>罗玉敏，闵连秋，林晓兰著 其他作品：https://www.jiaokey.com/tag/罗玉敏，闵连秋，林晓兰著.html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关键词搜索：https://www.jiaokey.com/tag/合理使用治疗神经系统疾病的中药注射剂.html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