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中医名家临证实录丛书  岐州王氏验案辑要</w:t>
      </w:r>
    </w:p>
    <w:p>
      <w:r>
        <w:rPr>
          <w:rFonts w:ascii="宋体" w:hAnsi="宋体" w:eastAsia="宋体"/>
          <w:sz w:val="24"/>
        </w:rPr>
        <w:t>王宏弟著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中医名家临证实录丛书  岐州王氏验案辑要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本书出售、求购地址：https://www.jiaokey.com/book/detail/14276997.html</w:t>
      </w:r>
    </w:p>
    <w:p>
      <w:r>
        <w:t>更多相关图书推荐：https://www.jiaokey.com</w:t>
      </w:r>
    </w:p>
    <w:p>
      <w:r>
        <w:t>王宏弟著 其他作品：https://www.jiaokey.com/tag/王宏弟著.html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关键词搜索：https://www.jiaokey.com/tag/中医名家临证实录丛书  岐州王氏验案辑要.html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