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中医临证入门秘诀  对中医伉俪的临证效验集</w:t>
      </w:r>
    </w:p>
    <w:p>
      <w:r>
        <w:rPr>
          <w:rFonts w:ascii="宋体" w:hAnsi="宋体" w:eastAsia="宋体"/>
          <w:sz w:val="24"/>
        </w:rPr>
        <w:t>李富震，苏金峰著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中医临证入门秘诀  对中医伉俪的临证效验集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李富震，苏金峰著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本书出售、求购地址：https://www.jiaokey.com/book/detail/14276990.html</w:t>
      </w:r>
    </w:p>
    <w:p>
      <w:r>
        <w:t>更多相关图书推荐：https://www.jiaokey.com</w:t>
      </w:r>
    </w:p>
    <w:p>
      <w:r>
        <w:t>李富震，苏金峰著 其他作品：https://www.jiaokey.com/tag/李富震，苏金峰著.html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关键词搜索：https://www.jiaokey.com/tag/中医临证入门秘诀  对中医伉俪的临证效验集.html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