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药茶疗法治百病  第2版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药茶疗法治百病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本书出售、求购地址：https://www.jiaokey.com/book/detail/14276971.html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关键词搜索：https://www.jiaokey.com/tag/药茶疗法治百病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