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周学海</w:t>
      </w:r>
    </w:p>
    <w:p>
      <w:r>
        <w:t>作者：郑洪新，李敬林，依秋霞编著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总页数：206</w:t>
      </w:r>
    </w:p>
    <w:p>
      <w:r>
        <w:t>更多请访问教客网: www.jiaokey.com</w:t>
      </w:r>
    </w:p>
    <w:p>
      <w:r>
        <w:t>中医历代名家学术研究丛书  周学海 评论地址：https://www.jiaokey.com/book/detail/14276953.html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