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请个中医到家来-常见病中医家庭诊疗手册  第2版</w:t>
      </w:r>
    </w:p>
    <w:p>
      <w:r>
        <w:rPr>
          <w:rFonts w:ascii="宋体" w:hAnsi="宋体" w:eastAsia="宋体"/>
          <w:sz w:val="24"/>
        </w:rPr>
        <w:t>李开元，徐菊华著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请个中医到家来-常见病中医家庭诊疗手册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李开元，徐菊华著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本书出售、求购地址：https://www.jiaokey.com/book/detail/14276945.html</w:t>
      </w:r>
    </w:p>
    <w:p>
      <w:r>
        <w:t>更多相关图书推荐：https://www.jiaokey.com</w:t>
      </w:r>
    </w:p>
    <w:p>
      <w:r>
        <w:t>李开元，徐菊华著 其他作品：https://www.jiaokey.com/tag/李开元，徐菊华著.html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关键词搜索：https://www.jiaokey.com/tag/请个中医到家来-常见病中医家庭诊疗手册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