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书名：《温病条辨》通俗讲话</w:t>
      </w:r>
    </w:p>
    <w:p>
      <w:r>
        <w:t>作者：刘景源著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《温病条辨》通俗讲话 评论地址：https://www.jiaokey.com/book/detail/14276904.html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