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书名：傅氏秘灸</w:t>
      </w:r>
    </w:p>
    <w:p>
      <w:r>
        <w:t>作者：于天源，傅宾平主编</w:t>
      </w:r>
    </w:p>
    <w:p>
      <w:r>
        <w:t>出版社：北京：中国中医药出版社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傅氏秘灸 评论地址：https://www.jiaokey.com/book/detail/14276884.html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