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3  精准脉证研习录  第2版</w:t>
      </w:r>
    </w:p>
    <w:p>
      <w:r>
        <w:t>作者：徐培平编著</w:t>
      </w:r>
    </w:p>
    <w:p>
      <w:r>
        <w:t>出版社：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小郎中跟师笔记  3  精准脉证研习录  第2版 评论地址：https://www.jiaokey.com/book/detail/14276863.html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