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书名：老中医师承工作室系列丛书  范炳华推拿医案精粹名</w:t>
      </w:r>
    </w:p>
    <w:p>
      <w:r>
        <w:t>作者：汪芳俊主编</w:t>
      </w:r>
    </w:p>
    <w:p>
      <w:r>
        <w:t>出版社：杭州：浙江科学技术出版社</w:t>
      </w:r>
    </w:p>
    <w:p>
      <w:r>
        <w:t>出版日期：2017.07</w:t>
      </w:r>
    </w:p>
    <w:p>
      <w:r>
        <w:t>总页数：145</w:t>
      </w:r>
    </w:p>
    <w:p>
      <w:r>
        <w:t>更多请访问教客网: www.jiaokey.com</w:t>
      </w:r>
    </w:p>
    <w:p>
      <w:r>
        <w:t>老中医师承工作室系列丛书  范炳华推拿医案精粹名 评论地址：https://www.jiaokey.com/book/detail/14276859.html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