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管理的完美处方  向世界顶级医疗机构学习领导力</w:t>
      </w:r>
    </w:p>
    <w:p>
      <w:r>
        <w:rPr>
          <w:rFonts w:ascii="宋体" w:hAnsi="宋体" w:eastAsia="宋体"/>
          <w:sz w:val="24"/>
        </w:rPr>
        <w:t>（美）约瑟夫·米歇利（Joseph A.Michelli）著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管理的完美处方  向世界顶级医疗机构学习领导力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（美）约瑟夫·米歇利（Joseph A.Michelli）著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本书出售、求购地址：https://www.jiaokey.com/book/detail/14276855.html</w:t>
      </w:r>
    </w:p>
    <w:p>
      <w:r>
        <w:t>更多相关图书推荐：https://www.jiaokey.com</w:t>
      </w:r>
    </w:p>
    <w:p>
      <w:r>
        <w:t>（美）约瑟夫·米歇利（Joseph A.Michelli）著 其他作品：https://www.jiaokey.com/tag/（美）约瑟夫·米歇利（Joseph A.Michelli）著.html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关键词搜索：https://www.jiaokey.com/tag/管理的完美处方  向世界顶级医疗机构学习领导力.html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