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书名：成人高等教育护理学专业教材  精神科护理学  第2版</w:t>
      </w:r>
    </w:p>
    <w:p>
      <w:r>
        <w:t>作者：李红丽，赵海平主编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成人高等教育护理学专业教材  精神科护理学  第2版 评论地址：https://www.jiaokey.com/book/detail/14276854.html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