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食物妙用系列丛书  妙用枸杞治百病</w:t>
      </w:r>
    </w:p>
    <w:p>
      <w:r>
        <w:rPr>
          <w:rFonts w:ascii="宋体" w:hAnsi="宋体" w:eastAsia="宋体"/>
          <w:sz w:val="24"/>
        </w:rPr>
        <w:t>王惟恒，李艳著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食物妙用系列丛书  妙用枸杞治百病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北京:中国科学技术出版社,2017.03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枸杞-中药疗法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本书出售、求购地址：https://www.jiaokey.com/book/detail/14276841.html</w:t>
      </w:r>
    </w:p>
    <w:p>
      <w:r>
        <w:t>更多相关图书推荐：https://www.jiaokey.com</w:t>
      </w:r>
    </w:p>
    <w:p>
      <w:r>
        <w:t>王惟恒，李艳著 其他作品：https://www.jiaokey.com/tag/王惟恒，李艳著.html</w:t>
      </w:r>
    </w:p>
    <w:p>
      <w:r>
        <w:t>北京:中国科学技术出版社,2017.03 出版图书：https://www.jiaokey.com/tag/北京:中国科学技术出版社,2017.03.html</w:t>
      </w:r>
    </w:p>
    <w:p>
      <w:r>
        <w:t>关键词搜索：https://www.jiaokey.com/tag/枸杞-中药疗法.html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