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中医四大经典入门读本  伤寒论白话速学</w:t>
      </w:r>
    </w:p>
    <w:p>
      <w:r>
        <w:rPr>
          <w:rFonts w:ascii="宋体" w:hAnsi="宋体" w:eastAsia="宋体"/>
          <w:sz w:val="24"/>
        </w:rPr>
        <w:t>谢雪姣主编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中医四大经典入门读本  伤寒论白话速学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谢雪姣主编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本书出售、求购地址：https://www.jiaokey.com/book/detail/14276838.html</w:t>
      </w:r>
    </w:p>
    <w:p>
      <w:r>
        <w:t>更多相关图书推荐：https://www.jiaokey.com</w:t>
      </w:r>
    </w:p>
    <w:p>
      <w:r>
        <w:t>谢雪姣主编 其他作品：https://www.jiaokey.com/tag/谢雪姣主编.html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关键词搜索：https://www.jiaokey.com/tag/中医四大经典入门读本  伤寒论白话速学.html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