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书名：黄仕沛经方亦步亦趋录  续</w:t>
      </w:r>
    </w:p>
    <w:p>
      <w:r>
        <w:t>作者：黄仕沛，何莉娜著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总页数：404</w:t>
      </w:r>
    </w:p>
    <w:p>
      <w:r>
        <w:t>更多请访问教客网: www.jiaokey.com</w:t>
      </w:r>
    </w:p>
    <w:p>
      <w:r>
        <w:t>黄仕沛经方亦步亦趋录  续 评论地址：https://www.jiaokey.com/book/detail/14276837.html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