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临证传奇  中医消化病实战巡讲录</w:t>
      </w:r>
    </w:p>
    <w:p>
      <w:r>
        <w:rPr>
          <w:rFonts w:ascii="宋体" w:hAnsi="宋体" w:eastAsia="宋体"/>
          <w:sz w:val="24"/>
        </w:rPr>
        <w:t>王幸福著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临证传奇  中医消化病实战巡讲录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消化系统疾病-中医临床-经验-中国-现代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本书出售、求购地址：https://www.jiaokey.com/book/detail/14276825.html</w:t>
      </w:r>
    </w:p>
    <w:p>
      <w:r>
        <w:t>更多相关图书推荐：https://www.jiaokey.com</w:t>
      </w:r>
    </w:p>
    <w:p>
      <w:r>
        <w:t>王幸福著 其他作品：https://www.jiaokey.com/tag/王幸福著.html</w:t>
      </w:r>
    </w:p>
    <w:p>
      <w:r>
        <w:t>北京:中国科学技术出版社,2017.09 出版图书：https://www.jiaokey.com/tag/北京:中国科学技术出版社,2017.09.html</w:t>
      </w:r>
    </w:p>
    <w:p>
      <w:r>
        <w:t>关键词搜索：https://www.jiaokey.com/tag/消化系统疾病-中医临床-经验-中国-现代.html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