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书名：张怀亮临证经验录</w:t>
      </w:r>
    </w:p>
    <w:p>
      <w:r>
        <w:t>作者：周媛，王松鹏，杨彦伟，张怀亮主编</w:t>
      </w:r>
    </w:p>
    <w:p>
      <w:r>
        <w:t>出版社：郑州:中原农民出版社,2017.06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张怀亮临证经验录 评论地址：https://www.jiaokey.com/book/detail/14276806.html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