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书名：王文远平衡针治疗颈肩腰腿痛  第2版</w:t>
      </w:r>
    </w:p>
    <w:p>
      <w:r>
        <w:t>作者：王文远</w:t>
      </w:r>
    </w:p>
    <w:p>
      <w:r>
        <w:t>出版社：北京:中国中医药出版社,2017.01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王文远平衡针治疗颈肩腰腿痛  第2版 评论地址：https://www.jiaokey.com/book/detail/14276788.html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