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常见中草药  彩色精华版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常见中草药  彩色精华版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本书出售、求购地址：https://www.jiaokey.com/book/detail/14276775.html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