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一本书了解便秘</w:t>
      </w:r>
    </w:p>
    <w:p>
      <w:r>
        <w:rPr>
          <w:rFonts w:ascii="宋体" w:hAnsi="宋体" w:eastAsia="宋体"/>
          <w:sz w:val="24"/>
        </w:rPr>
        <w:t>（日）山口时子著；杨丽娜，郭颂一译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一本书了解便秘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（日）山口时子著；杨丽娜，郭颂一译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本书出售、求购地址：https://www.jiaokey.com/book/detail/14276759.html</w:t>
      </w:r>
    </w:p>
    <w:p>
      <w:r>
        <w:t>更多相关图书推荐：https://www.jiaokey.com</w:t>
      </w:r>
    </w:p>
    <w:p>
      <w:r>
        <w:t>（日）山口时子著；杨丽娜，郭颂一译 其他作品：https://www.jiaokey.com/tag/（日）山口时子著；杨丽娜，郭颂一译.html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关键词搜索：https://www.jiaokey.com/tag/一本书了解便秘.html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