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胃痛卷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重订古今名医临证金鉴  胃痛卷 评论地址：https://www.jiaokey.com/book/detail/14276740.html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