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黏菌卷  2  绒泡菌目  发网菌目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黏菌卷  2  绒泡菌目  发网菌目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本书出售、求购地址：https://www.jiaokey.com/book/detail/14276712.html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黏菌卷  2  绒泡菌目  发网菌目.html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