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腭裂语音临床治疗指南</w:t>
      </w:r>
    </w:p>
    <w:p>
      <w:r>
        <w:rPr>
          <w:rFonts w:ascii="宋体" w:hAnsi="宋体" w:eastAsia="宋体"/>
          <w:sz w:val="24"/>
        </w:rPr>
        <w:t>法尔佐(Sally Peterson-Falzone)，Judith Trost-Cardamone，Michael Karnell，Mary Hardin-Jones，马思维译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腭裂语音临床治疗指南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法尔佐(Sally Peterson-Falzone)，Judith Trost-Cardamone，Michael Karnell，Mary Hardin-Jones，马思维译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本书出售、求购地址：https://www.jiaokey.com/book/detail/14276625.html</w:t>
      </w:r>
    </w:p>
    <w:p>
      <w:r>
        <w:t>更多相关图书推荐：https://www.jiaokey.com</w:t>
      </w:r>
    </w:p>
    <w:p>
      <w:r>
        <w:t>法尔佐(Sally Peterson-Falzone)，Judith Trost-Cardamone，Michael Karnell，Mary Hardin-Jones，马思维译 其他作品：https://www.jiaokey.com/tag/法尔佐(Sally Peterson-Falzone)，Judith Trost-Cardamone，Michael Karnell，Mary Hardin-Jones，马思维译.html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关键词搜索：https://www.jiaokey.com/tag/腭裂语音临床治疗指南.html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