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斜弱视和双眼视处理技术  第2版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斜弱视和双眼视处理技术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本书出售、求购地址：https://www.jiaokey.com/book/detail/14276624.html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关键词搜索：https://www.jiaokey.com/tag/斜弱视和双眼视处理技术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